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城市交通运输系统  方案评估指南</w:t>
      </w:r>
    </w:p>
    <w:p>
      <w:r>
        <w:rPr>
          <w:rFonts w:ascii="宋体" w:hAnsi="宋体" w:eastAsia="宋体"/>
          <w:sz w:val="24"/>
        </w:rPr>
        <w:t>阿姆斯特朗-赖特（Armstrong-wright，A.）著；张 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城市交通运输系统  方案评估指南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阿姆斯特朗-赖特（Armstrong-wright，A.）著；张 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本书出售、求购地址：https://www.jiaokey.com/book/detail/11163548.html</w:t>
      </w:r>
    </w:p>
    <w:p>
      <w:r>
        <w:t>更多相关图书推荐：https://www.jiaokey.com</w:t>
      </w:r>
    </w:p>
    <w:p>
      <w:r>
        <w:t>阿姆斯特朗-赖特（Armstrong-wright，A.）著；张 弥等译 其他作品：https://www.jiaokey.com/tag/阿姆斯特朗-赖特（Armstrong-wright，A.）著；张 弥等译.html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关键词搜索：https://www.jiaokey.com/tag/城市交通运输系统  方案评估指南.html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