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书名：加有塑化剂掺合料的水泥混凝土</w:t>
      </w:r>
    </w:p>
    <w:p>
      <w:r>
        <w:t>作者：（苏）舍斯托彼罗夫（С.В.щестоперов）等著；黄健译</w:t>
      </w:r>
    </w:p>
    <w:p>
      <w:r>
        <w:t>出版社：北京：人民交通出版社</w:t>
      </w:r>
    </w:p>
    <w:p>
      <w:r>
        <w:t>出版日期：1959</w:t>
      </w:r>
    </w:p>
    <w:p>
      <w:r>
        <w:t>总页数：105</w:t>
      </w:r>
    </w:p>
    <w:p>
      <w:r>
        <w:t>更多请访问教客网: www.jiaokey.com</w:t>
      </w:r>
    </w:p>
    <w:p>
      <w:r>
        <w:t>加有塑化剂掺合料的水泥混凝土 评论地址：https://www.jiaokey.com/book/detail/11163543.html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