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苏联车辆修理领工员及工长工作指南</w:t>
      </w:r>
    </w:p>
    <w:p>
      <w:r>
        <w:rPr>
          <w:rFonts w:ascii="宋体" w:hAnsi="宋体" w:eastAsia="宋体"/>
          <w:sz w:val="24"/>
        </w:rPr>
        <w:t>（苏）莫尔德文金（Н.А.Мордвинкин），（苏）波波夫（А.И.Попов）著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苏联车辆修理领工员及工长工作指南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（苏）莫尔德文金（Н.А.Мордвинкин），（苏）波波夫（А.И.Попов）著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本书出售、求购地址：https://www.jiaokey.com/book/detail/11163534.html</w:t>
      </w:r>
    </w:p>
    <w:p>
      <w:r>
        <w:t>更多相关图书推荐：https://www.jiaokey.com</w:t>
      </w:r>
    </w:p>
    <w:p>
      <w:r>
        <w:t>（苏）莫尔德文金（Н.А.Мордвинкин），（苏）波波夫（А.И.Попов）著 其他作品：https://www.jiaokey.com/tag/（苏）莫尔德文金（Н.А.Мордвинкин），（苏）波波夫（А.И.Попов）著.html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关键词搜索：https://www.jiaokey.com/tag/苏联车辆修理领工员及工长工作指南.html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