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王洁实、谢莉斯男女声二重唱歌曲集</w:t>
      </w:r>
    </w:p>
    <w:p>
      <w:r>
        <w:t>作者：中国唱片社上海分社音乐编辑室编</w:t>
      </w:r>
    </w:p>
    <w:p>
      <w:r>
        <w:t>出版社：上海：上海翻译出版公司</w:t>
      </w:r>
    </w:p>
    <w:p>
      <w:r>
        <w:t>出版日期：1985.04</w:t>
      </w:r>
    </w:p>
    <w:p>
      <w:r>
        <w:t>总页数：61</w:t>
      </w:r>
    </w:p>
    <w:p>
      <w:r>
        <w:t>更多请访问教客网: www.jiaokey.com</w:t>
      </w:r>
    </w:p>
    <w:p>
      <w:r>
        <w:t>我的中国心  王洁实、谢莉斯男女声二重唱歌曲集 评论地址：https://www.jiaokey.com/book/detail/11163513.html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