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书名：铁路航空摄影资料的验收大比例尺航带设计</w:t>
      </w:r>
    </w:p>
    <w:p>
      <w:r>
        <w:t>作者：铁路专业设计院航空勘察处编</w:t>
      </w:r>
    </w:p>
    <w:p>
      <w:r>
        <w:t>出版社：人民铁道出版社,1959.12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铁路航空摄影资料的验收大比例尺航带设计 评论地址：https://www.jiaokey.com/book/detail/11163504.html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