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铁路员工技术手册  第5卷  第1册  铁路路基及线路上部构造</w:t>
      </w:r>
    </w:p>
    <w:p>
      <w:r>
        <w:rPr>
          <w:rFonts w:ascii="宋体" w:hAnsi="宋体" w:eastAsia="宋体"/>
          <w:sz w:val="24"/>
        </w:rPr>
        <w:t>苏联铁路员工技术手册编纂委员会编；项志达，关瑞毅译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铁路员工技术手册  第5卷  第1册  铁路路基及线路上部构造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苏联铁路员工技术手册编纂委员会编；项志达，关瑞毅译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本书出售、求购地址：https://www.jiaokey.com/book/detail/11163502.html</w:t>
      </w:r>
    </w:p>
    <w:p>
      <w:r>
        <w:t>更多相关图书推荐：https://www.jiaokey.com</w:t>
      </w:r>
    </w:p>
    <w:p>
      <w:r>
        <w:t>苏联铁路员工技术手册编纂委员会编；项志达，关瑞毅译 其他作品：https://www.jiaokey.com/tag/苏联铁路员工技术手册编纂委员会编；项志达，关瑞毅译.html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关键词搜索：https://www.jiaokey.com/tag/铁路员工技术手册  第5卷  第1册  铁路路基及线路上部构造.html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