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第5卷  第5册  铁路防护林采石业务及界限</w:t>
      </w:r>
    </w:p>
    <w:p>
      <w:r>
        <w:rPr>
          <w:rFonts w:ascii="宋体" w:hAnsi="宋体" w:eastAsia="宋体"/>
          <w:sz w:val="24"/>
        </w:rPr>
        <w:t>苏联铁路员工技术手册编篡委员会编；黄大埙，毛经权译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第5卷  第5册  铁路防护林采石业务及界限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苏联铁路员工技术手册编篡委员会编；黄大埙，毛经权译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本书出售、求购地址：https://www.jiaokey.com/book/detail/11163491.html</w:t>
      </w:r>
    </w:p>
    <w:p>
      <w:r>
        <w:t>更多相关图书推荐：https://www.jiaokey.com</w:t>
      </w:r>
    </w:p>
    <w:p>
      <w:r>
        <w:t>苏联铁路员工技术手册编篡委员会编；黄大埙，毛经权译 其他作品：https://www.jiaokey.com/tag/苏联铁路员工技术手册编篡委员会编；黄大埙，毛经权译.html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第5卷  第5册  铁路防护林采石业务及界限.html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