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书名：我知道什么呢  蒙田随笔集</w:t>
      </w:r>
    </w:p>
    <w:p>
      <w:r>
        <w:t>作者:辛见，沉晖译</w:t>
      </w:r>
    </w:p>
    <w:p>
      <w:r>
        <w:t>出版社:上海：上海三联书店</w:t>
      </w:r>
    </w:p>
    <w:p>
      <w:r>
        <w:t>出版日期：1988.09</w:t>
      </w:r>
    </w:p>
    <w:p>
      <w:r>
        <w:t>总页数：224</w:t>
      </w:r>
    </w:p>
    <w:p>
      <w:r>
        <w:t>更多请访问教客网:www.jiaokey.com</w:t>
      </w:r>
    </w:p>
    <w:p>
      <w:r>
        <w:t>我知道什么呢  蒙田随笔集评论地址：https://www.jiaokey.com/book/detail/11163473.html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