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汽车拖拉机非金属材料实验教程</w:t>
      </w:r>
    </w:p>
    <w:p>
      <w:r>
        <w:rPr>
          <w:rFonts w:ascii="宋体" w:hAnsi="宋体" w:eastAsia="宋体"/>
          <w:sz w:val="24"/>
        </w:rPr>
        <w:t>（苏）阿列克谢夫（В.Н.Алексеев）等著；张蔚林译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汽车拖拉机非金属材料实验教程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（苏）阿列克谢夫（В.Н.Алексеев）等著；张蔚林译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本书出售、求购地址：https://www.jiaokey.com/book/detail/11163429.html</w:t>
      </w:r>
    </w:p>
    <w:p>
      <w:r>
        <w:t>更多相关图书推荐：https://www.jiaokey.com</w:t>
      </w:r>
    </w:p>
    <w:p>
      <w:r>
        <w:t>（苏）阿列克谢夫（В.Н.Алексеев）等著；张蔚林译 其他作品：https://www.jiaokey.com/tag/（苏）阿列克谢夫（В.Н.Алексеев）等著；张蔚林译.html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关键词搜索：https://www.jiaokey.com/tag/汽车拖拉机非金属材料实验教程.html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