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冻点测定法  物理化学实验</w:t>
      </w:r>
    </w:p>
    <w:p>
      <w:r>
        <w:rPr>
          <w:rFonts w:ascii="宋体" w:hAnsi="宋体" w:eastAsia="宋体"/>
          <w:sz w:val="24"/>
        </w:rPr>
        <w:t>（苏联）я.и.盖拉西莫夫教授主编；（苏联）л.л.克里雅契科-古尔维奇著；孙载坚，苏宜诜译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冻点测定法  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（苏联）я.и.盖拉西莫夫教授主编；（苏联）л.л.克里雅契科-古尔维奇著；孙载坚，苏宜诜译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本书出售、求购地址：https://www.jiaokey.com/book/detail/11163415.html</w:t>
      </w:r>
    </w:p>
    <w:p>
      <w:r>
        <w:t>更多相关图书推荐：https://www.jiaokey.com</w:t>
      </w:r>
    </w:p>
    <w:p>
      <w:r>
        <w:t>（苏联）я.и.盖拉西莫夫教授主编；（苏联）л.л.克里雅契科-古尔维奇著；孙载坚，苏宜诜译 其他作品：https://www.jiaokey.com/tag/（苏联）я.и.盖拉西莫夫教授主编；（苏联）л.л.克里雅契科-古尔维奇著；孙载坚，苏宜诜译.html</w:t>
      </w:r>
    </w:p>
    <w:p>
      <w:r>
        <w:t>科学技术出版社 出版图书：https://www.jiaokey.com/tag/科学技术出版社.html</w:t>
      </w:r>
    </w:p>
    <w:p>
      <w:r>
        <w:t>关键词搜索：https://www.jiaokey.com/tag/冻点测定法  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