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解放牌与吉斯-150型汽车二级技术保养工艺规程</w:t>
      </w:r>
    </w:p>
    <w:p>
      <w:r>
        <w:rPr>
          <w:rFonts w:ascii="宋体" w:hAnsi="宋体" w:eastAsia="宋体"/>
          <w:sz w:val="24"/>
        </w:rPr>
        <w:t>新疆军区生产建设兵团机运处编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解放牌与吉斯-150型汽车二级技术保养工艺规程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新疆军区生产建设兵团机运处编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本书出售、求购地址：https://www.jiaokey.com/book/detail/11163410.html</w:t>
      </w:r>
    </w:p>
    <w:p>
      <w:r>
        <w:t>更多相关图书推荐：https://www.jiaokey.com</w:t>
      </w:r>
    </w:p>
    <w:p>
      <w:r>
        <w:t>新疆军区生产建设兵团机运处编 其他作品：https://www.jiaokey.com/tag/新疆军区生产建设兵团机运处编.html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关键词搜索：https://www.jiaokey.com/tag/解放牌与吉斯-150型汽车二级技术保养工艺规程.html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