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筑路机械的运送与保管</w:t>
      </w:r>
    </w:p>
    <w:p>
      <w:r>
        <w:rPr>
          <w:rFonts w:ascii="宋体" w:hAnsi="宋体" w:eastAsia="宋体"/>
          <w:sz w:val="24"/>
        </w:rPr>
        <w:t>（苏）楚达柯夫（К.П.Чудаков）著；王积祥译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筑路机械的运送与保管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（苏）楚达柯夫（К.П.Чудаков）著；王积祥译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本书出售、求购地址：https://www.jiaokey.com/book/detail/11163405.html</w:t>
      </w:r>
    </w:p>
    <w:p>
      <w:r>
        <w:t>更多相关图书推荐：https://www.jiaokey.com</w:t>
      </w:r>
    </w:p>
    <w:p>
      <w:r>
        <w:t>（苏）楚达柯夫（К.П.Чудаков）著；王积祥译 其他作品：https://www.jiaokey.com/tag/（苏）楚达柯夫（К.П.Чудаков）著；王积祥译.html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关键词搜索：https://www.jiaokey.com/tag/筑路机械的运送与保管.html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