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书名：无机化学大纲  第6卷</w:t>
      </w:r>
    </w:p>
    <w:p>
      <w:r>
        <w:t>作者：（M.C.）斯尼特（Sneed，M.C.），（R.C.）勃拉斯蒂特（Brasted，R.C.）主编；何开苗，何兆雄等译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总页数：217</w:t>
      </w:r>
    </w:p>
    <w:p>
      <w:r>
        <w:t>更多请访问教客网: www.jiaokey.com</w:t>
      </w:r>
    </w:p>
    <w:p>
      <w:r>
        <w:t>无机化学大纲  第6卷 评论地址：https://www.jiaokey.com/book/detail/11163404.html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