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书名：筑路地沥青和柏油</w:t>
      </w:r>
    </w:p>
    <w:p>
      <w:r>
        <w:t>作者：徐邕生编译</w:t>
      </w:r>
    </w:p>
    <w:p>
      <w:r>
        <w:t>出版社：中国科学图书仪器公司</w:t>
      </w:r>
    </w:p>
    <w:p>
      <w:r>
        <w:t>出版日期：1955.01</w:t>
      </w:r>
    </w:p>
    <w:p>
      <w:r>
        <w:t>总页数：187</w:t>
      </w:r>
    </w:p>
    <w:p>
      <w:r>
        <w:t>更多请访问教客网: www.jiaokey.com</w:t>
      </w:r>
    </w:p>
    <w:p>
      <w:r>
        <w:t>筑路地沥青和柏油 评论地址：https://www.jiaokey.com/book/detail/11163399.html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