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书名：沥青与柏油混凝土成份配合法</w:t>
      </w:r>
    </w:p>
    <w:p>
      <w:r>
        <w:t>作者：M.и.沃尔柯夫 ф.H. 帕恩捷列也夫著；中央交通部公司总局译</w:t>
      </w:r>
    </w:p>
    <w:p>
      <w:r>
        <w:t>出版社：北京:人民交通出版社,1954.09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沥青与柏油混凝土成份配合法 评论地址：https://www.jiaokey.com/book/detail/11163389.html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