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祖国的石油资源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祖国的石油资源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本书出售、求购地址：https://www.jiaokey.com/book/detail/11163377.html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关键词搜索：https://www.jiaokey.com/tag/祖国的石油资源.html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