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木材物理学试验方法  苏联国定标准6336-52</w:t>
      </w:r>
    </w:p>
    <w:p>
      <w:r>
        <w:rPr>
          <w:rFonts w:ascii="宋体" w:hAnsi="宋体" w:eastAsia="宋体"/>
          <w:sz w:val="24"/>
        </w:rPr>
        <w:t>苏联森林工业部编辑；李源哲等译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木材物理学试验方法  苏联国定标准6336-52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苏联森林工业部编辑；李源哲等译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本书出售、求购地址：https://www.jiaokey.com/book/detail/11163363.html</w:t>
      </w:r>
    </w:p>
    <w:p>
      <w:r>
        <w:t>更多相关图书推荐：https://www.jiaokey.com</w:t>
      </w:r>
    </w:p>
    <w:p>
      <w:r>
        <w:t>苏联森林工业部编辑；李源哲等译 其他作品：https://www.jiaokey.com/tag/苏联森林工业部编辑；李源哲等译.html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关键词搜索：https://www.jiaokey.com/tag/木材物理学试验方法  苏联国定标准6336-52.html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