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交流电实验导则</w:t>
      </w:r>
    </w:p>
    <w:p>
      <w:r>
        <w:t>作者：п.л.卡兰塔罗夫著；陈泰楷，唐兴祚等译</w:t>
      </w:r>
    </w:p>
    <w:p>
      <w:r>
        <w:t>出版社：北京：高等教育出版社</w:t>
      </w:r>
    </w:p>
    <w:p>
      <w:r>
        <w:t>出版日期：1955.08</w:t>
      </w:r>
    </w:p>
    <w:p>
      <w:r>
        <w:t>总页数：186</w:t>
      </w:r>
    </w:p>
    <w:p>
      <w:r>
        <w:t>更多请访问教客网: www.jiaokey.com</w:t>
      </w:r>
    </w:p>
    <w:p>
      <w:r>
        <w:t>高等学校教学用书  交流电实验导则 评论地址：https://www.jiaokey.com/book/detail/11163360.html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