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书名：京门线试铺钢筋混凝土轨枕工程经验</w:t>
      </w:r>
    </w:p>
    <w:p>
      <w:r>
        <w:t>作者：北京铁路管理局工务处编</w:t>
      </w:r>
    </w:p>
    <w:p>
      <w:r>
        <w:t>出版社：人民铁道出版社</w:t>
      </w:r>
    </w:p>
    <w:p>
      <w:r>
        <w:t>出版日期：1958.07</w:t>
      </w:r>
    </w:p>
    <w:p>
      <w:r>
        <w:t>总页数：60</w:t>
      </w:r>
    </w:p>
    <w:p>
      <w:r>
        <w:t>更多请访问教客网: www.jiaokey.com</w:t>
      </w:r>
    </w:p>
    <w:p>
      <w:r>
        <w:t>京门线试铺钢筋混凝土轨枕工程经验 评论地址：https://www.jiaokey.com/book/detail/11163339.html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