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书名：钢轨养护及修理</w:t>
      </w:r>
    </w:p>
    <w:p>
      <w:r>
        <w:t>作者:（苏）梅连齐耶夫（Л.П.Мелентьев）著；胡玉祥译</w:t>
      </w:r>
    </w:p>
    <w:p>
      <w:r>
        <w:t>出版社:北京：中国铁道出版社</w:t>
      </w:r>
    </w:p>
    <w:p>
      <w:r>
        <w:t>出版日期：1981.06</w:t>
      </w:r>
    </w:p>
    <w:p>
      <w:r>
        <w:t>总页数：161</w:t>
      </w:r>
    </w:p>
    <w:p>
      <w:r>
        <w:t>更多请访问教客网:www.jiaokey.com</w:t>
      </w:r>
    </w:p>
    <w:p>
      <w:r>
        <w:t>钢轨养护及修理评论地址：https://www.jiaokey.com/book/detail/11163330.html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