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书名：日本东海道新干线轨道研究</w:t>
      </w:r>
    </w:p>
    <w:p>
      <w:r>
        <w:t>作者：（日）佐藤裕等著；《日本东海道新干线轨道研究》翻译组译</w:t>
      </w:r>
    </w:p>
    <w:p>
      <w:r>
        <w:t>出版社：人民铁道出版社</w:t>
      </w:r>
    </w:p>
    <w:p>
      <w:r>
        <w:t>出版日期：1979.01</w:t>
      </w:r>
    </w:p>
    <w:p>
      <w:r>
        <w:t>总页数：118</w:t>
      </w:r>
    </w:p>
    <w:p>
      <w:r>
        <w:t>更多请访问教客网: www.jiaokey.com</w:t>
      </w:r>
    </w:p>
    <w:p>
      <w:r>
        <w:t>日本东海道新干线轨道研究 评论地址：https://www.jiaokey.com/book/detail/11163329.html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