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书名：人工铺轨铺碴工程初步总结  技术总结之五</w:t>
      </w:r>
    </w:p>
    <w:p>
      <w:r>
        <w:t>作者：</w:t>
      </w:r>
    </w:p>
    <w:p>
      <w:r>
        <w:t>出版社：1952.12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人工铺轨铺碴工程初步总结  技术总结之五 评论地址：https://www.jiaokey.com/book/detail/11163327.html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