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书名：铁路建筑土方工程机械化筑路纵队施工</w:t>
      </w:r>
    </w:p>
    <w:p>
      <w:r>
        <w:t>作者：（苏）雅库什金（Ф.А.Якушкин），（苏）阿列克塞耶夫（В.Б.Алексеев）著；周继祖译</w:t>
      </w:r>
    </w:p>
    <w:p>
      <w:r>
        <w:t>出版社：人民铁道出版社</w:t>
      </w:r>
    </w:p>
    <w:p>
      <w:r>
        <w:t>出版日期：1958.01</w:t>
      </w:r>
    </w:p>
    <w:p>
      <w:r>
        <w:t>总页数：128</w:t>
      </w:r>
    </w:p>
    <w:p>
      <w:r>
        <w:t>更多请访问教客网: www.jiaokey.com</w:t>
      </w:r>
    </w:p>
    <w:p>
      <w:r>
        <w:t>铁路建筑土方工程机械化筑路纵队施工 评论地址：https://www.jiaokey.com/book/detail/11163323.html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