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书名：运输中的新式牵引</w:t>
      </w:r>
    </w:p>
    <w:p>
      <w:r>
        <w:t>作者：苏联科学院综合运输问题研究所编；交通大学电气机车教研组及内燃机车教研组译</w:t>
      </w:r>
    </w:p>
    <w:p>
      <w:r>
        <w:t>出版社：人民铁道出版社</w:t>
      </w:r>
    </w:p>
    <w:p>
      <w:r>
        <w:t>出版日期：1957.09</w:t>
      </w:r>
    </w:p>
    <w:p>
      <w:r>
        <w:t>总页数：59</w:t>
      </w:r>
    </w:p>
    <w:p>
      <w:r>
        <w:t>更多请访问教客网: www.jiaokey.com</w:t>
      </w:r>
    </w:p>
    <w:p>
      <w:r>
        <w:t>运输中的新式牵引 评论地址：https://www.jiaokey.com/book/detail/11163320.html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