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简易式高级路面工程</w:t>
      </w:r>
    </w:p>
    <w:p>
      <w:r>
        <w:rPr>
          <w:rFonts w:ascii="宋体" w:hAnsi="宋体" w:eastAsia="宋体"/>
          <w:sz w:val="24"/>
        </w:rPr>
        <w:t>（苏）雷西海娜（А.И.Лысихина）著；顾玉秀译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简易式高级路面工程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（苏）雷西海娜（А.И.Лысихина）著；顾玉秀译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本书出售、求购地址：https://www.jiaokey.com/book/detail/11163317.html</w:t>
      </w:r>
    </w:p>
    <w:p>
      <w:r>
        <w:t>更多相关图书推荐：https://www.jiaokey.com</w:t>
      </w:r>
    </w:p>
    <w:p>
      <w:r>
        <w:t>（苏）雷西海娜（А.И.Лысихина）著；顾玉秀译 其他作品：https://www.jiaokey.com/tag/（苏）雷西海娜（А.И.Лысихина）著；顾玉秀译.html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关键词搜索：https://www.jiaokey.com/tag/简易式高级路面工程.html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