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路面工人专业知识</w:t>
      </w:r>
    </w:p>
    <w:p>
      <w:r>
        <w:rPr>
          <w:rFonts w:ascii="宋体" w:hAnsi="宋体" w:eastAsia="宋体"/>
          <w:sz w:val="24"/>
        </w:rPr>
        <w:t>（德）弥勒-爱尔西纳著；蒋德敬编译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路面工人专业知识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（德）弥勒-爱尔西纳著；蒋德敬编译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本书出售、求购地址：https://www.jiaokey.com/book/detail/11163314.html</w:t>
      </w:r>
    </w:p>
    <w:p>
      <w:r>
        <w:t>更多相关图书推荐：https://www.jiaokey.com</w:t>
      </w:r>
    </w:p>
    <w:p>
      <w:r>
        <w:t>（德）弥勒-爱尔西纳著；蒋德敬编译 其他作品：https://www.jiaokey.com/tag/（德）弥勒-爱尔西纳著；蒋德敬编译.html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关键词搜索：https://www.jiaokey.com/tag/路面工人专业知识.html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