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书名：防止热贯入式沥青碎石路面和沥青表面处理泛油资料汇编</w:t>
      </w:r>
    </w:p>
    <w:p>
      <w:r>
        <w:t>作者：北京市市政工程局编</w:t>
      </w:r>
    </w:p>
    <w:p>
      <w:r>
        <w:t>出版社：北京:人民交通出版社,1960.02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防止热贯入式沥青碎石路面和沥青表面处理泛油资料汇编 评论地址：https://www.jiaokey.com/book/detail/11163302.html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