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书名：空气弹簧悬挂的设计与计算</w:t>
      </w:r>
    </w:p>
    <w:p>
      <w:r>
        <w:t>作者：郭荣生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空气弹簧悬挂的设计与计算 评论地址：https://www.jiaokey.com/book/detail/11163265.html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