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工厂检修车辆流水作业法</w:t>
      </w:r>
    </w:p>
    <w:p>
      <w:r>
        <w:rPr>
          <w:rFonts w:ascii="宋体" w:hAnsi="宋体" w:eastAsia="宋体"/>
          <w:sz w:val="24"/>
        </w:rPr>
        <w:t>（苏）斯基巴（И.Х.Скиба）著；徐洪武译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工厂检修车辆流水作业法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（苏）斯基巴（И.Х.Скиба）著；徐洪武译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本书出售、求购地址：https://www.jiaokey.com/book/detail/11163252.html</w:t>
      </w:r>
    </w:p>
    <w:p>
      <w:r>
        <w:t>更多相关图书推荐：https://www.jiaokey.com</w:t>
      </w:r>
    </w:p>
    <w:p>
      <w:r>
        <w:t>（苏）斯基巴（И.Х.Скиба）著；徐洪武译 其他作品：https://www.jiaokey.com/tag/（苏）斯基巴（И.Х.Скиба）著；徐洪武译.html</w:t>
      </w:r>
    </w:p>
    <w:p>
      <w:r>
        <w:t>人民铁道出版社 出版图书：https://www.jiaokey.com/tag/人民铁道出版社.html</w:t>
      </w:r>
    </w:p>
    <w:p>
      <w:r>
        <w:t>关键词搜索：https://www.jiaokey.com/tag/工厂检修车辆流水作业法.html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