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中小学科学实验一○一例</w:t>
      </w:r>
    </w:p>
    <w:p>
      <w:r>
        <w:rPr>
          <w:rFonts w:ascii="宋体" w:hAnsi="宋体" w:eastAsia="宋体"/>
          <w:sz w:val="24"/>
        </w:rPr>
        <w:t>（美）艾拉·波登多夫著；宋义荣，李桂华译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1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1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中小学科学实验一○一例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（美）艾拉·波登多夫著；宋义荣，李桂华译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['中小学', '科学实验', '一', '○', '一例']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本书出售、求购地址：https://www.jiaokey.com/book/detail/11163249.html</w:t>
      </w:r>
    </w:p>
    <w:p>
      <w:r>
        <w:t>更多相关图书推荐：https://www.jiaokey.com</w:t>
      </w:r>
    </w:p>
    <w:p>
      <w:r>
        <w:t>（美）艾拉·波登多夫著；宋义荣，李桂华译 其他作品：https://www.jiaokey.com/tag/（美）艾拉·波登多夫著；宋义荣，李桂华译.html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关键词搜索：https://www.jiaokey.com/tag/['中小学', '科学实验', '一', '○', '一例'].html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