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列车高质量快速检修法</w:t>
      </w:r>
    </w:p>
    <w:p>
      <w:r>
        <w:rPr>
          <w:rFonts w:ascii="宋体" w:hAnsi="宋体" w:eastAsia="宋体"/>
          <w:sz w:val="24"/>
        </w:rPr>
        <w:t>（苏）什车布力金（А.Т.Щебликин）撰；中央人民政府铁道部翻译处译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列车高质量快速检修法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（苏）什车布力金（А.Т.Щебликин）撰；中央人民政府铁道部翻译处译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本书出售、求购地址：https://www.jiaokey.com/book/detail/11163236.html</w:t>
      </w:r>
    </w:p>
    <w:p>
      <w:r>
        <w:t>更多相关图书推荐：https://www.jiaokey.com</w:t>
      </w:r>
    </w:p>
    <w:p>
      <w:r>
        <w:t>（苏）什车布力金（А.Т.Щебликин）撰；中央人民政府铁道部翻译处译 其他作品：https://www.jiaokey.com/tag/（苏）什车布力金（А.Т.Щебликин）撰；中央人民政府铁道部翻译处译.html</w:t>
      </w:r>
    </w:p>
    <w:p>
      <w:r>
        <w:t>人民铁道出版社 出版图书：https://www.jiaokey.com/tag/人民铁道出版社.html</w:t>
      </w:r>
    </w:p>
    <w:p>
      <w:r>
        <w:t>关键词搜索：https://www.jiaokey.com/tag/列车高质量快速检修法.html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