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书名：思索五分钟</w:t>
      </w:r>
    </w:p>
    <w:p>
      <w:r>
        <w:t>作者：（苏）李赫吉尔（Б.И.Лихтер）著；娄旭辰，臧守珩节译</w:t>
      </w:r>
    </w:p>
    <w:p>
      <w:r>
        <w:t>出版社：开明书店</w:t>
      </w:r>
    </w:p>
    <w:p>
      <w:r>
        <w:t>出版日期：1952.11</w:t>
      </w:r>
    </w:p>
    <w:p>
      <w:r>
        <w:t>总页数：90</w:t>
      </w:r>
    </w:p>
    <w:p>
      <w:r>
        <w:t>更多请访问教客网: www.jiaokey.com</w:t>
      </w:r>
    </w:p>
    <w:p>
      <w:r>
        <w:t>思索五分钟 评论地址：https://www.jiaokey.com/book/detail/11163215.html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