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书名：农村电工及家用电器</w:t>
      </w:r>
    </w:p>
    <w:p>
      <w:r>
        <w:t>作者：王丽敏，范淑琴编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总页数：345</w:t>
      </w:r>
    </w:p>
    <w:p>
      <w:r>
        <w:t>更多请访问教客网: www.jiaokey.com</w:t>
      </w:r>
    </w:p>
    <w:p>
      <w:r>
        <w:t>农村电工及家用电器 评论地址：https://www.jiaokey.com/book/detail/11163213.html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