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全国农作物优良品种  目录  续编  1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全国农作物优良品种  目录  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本书出售、求购地址：https://www.jiaokey.com/book/detail/11163126.html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关键词搜索：https://www.jiaokey.com/tag/全国农作物优良品种  目录  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