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书名：种子科学原理及技术</w:t>
      </w:r>
    </w:p>
    <w:p>
      <w:r>
        <w:t>作者：（美）考布莱德（Copland，L.O.）著；许蕊仙等译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总页数：428</w:t>
      </w:r>
    </w:p>
    <w:p>
      <w:r>
        <w:t>更多请访问教客网: www.jiaokey.com</w:t>
      </w:r>
    </w:p>
    <w:p>
      <w:r>
        <w:t>种子科学原理及技术 评论地址：https://www.jiaokey.com/book/detail/11163098.html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