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书名：最新鹌鹑饲养法</w:t>
      </w:r>
    </w:p>
    <w:p>
      <w:r>
        <w:t>作者：（日）设乐与一郎著；田景生译</w:t>
      </w:r>
    </w:p>
    <w:p>
      <w:r>
        <w:t>出版社：</w:t>
      </w:r>
    </w:p>
    <w:p>
      <w:r>
        <w:t>出版日期：1985.01</w:t>
      </w:r>
    </w:p>
    <w:p>
      <w:r>
        <w:t>总页数：47</w:t>
      </w:r>
    </w:p>
    <w:p>
      <w:r>
        <w:t>更多请访问教客网: www.jiaokey.com</w:t>
      </w:r>
    </w:p>
    <w:p>
      <w:r>
        <w:t>最新鹌鹑饲养法 评论地址：https://www.jiaokey.com/book/detail/11163087.html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