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书名：肉用鸽养殖指南  第2版</w:t>
      </w:r>
    </w:p>
    <w:p>
      <w:r>
        <w:t>作者：韦颂汉，陆子强编著</w:t>
      </w:r>
    </w:p>
    <w:p>
      <w:r>
        <w:t>出版社：上海:上海科学普及出版社,1992.05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肉用鸽养殖指南  第2版 评论地址：https://www.jiaokey.com/book/detail/11163066.html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