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书名：鸭高效饲养与疫病监控</w:t>
      </w:r>
    </w:p>
    <w:p>
      <w:r>
        <w:t>作者：李朝国，张记林主编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鸭高效饲养与疫病监控 评论地址：https://www.jiaokey.com/book/detail/11163063.html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