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书名：北京鸭生产手册</w:t>
      </w:r>
    </w:p>
    <w:p>
      <w:r>
        <w:t>作者：刘序祥，王馨珠编著</w:t>
      </w:r>
    </w:p>
    <w:p>
      <w:r>
        <w:t>出版社：北京:农业出版社,1989.08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北京鸭生产手册 评论地址：https://www.jiaokey.com/book/detail/11163061.html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