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书名：鸭鹅饲养实用手册</w:t>
      </w:r>
    </w:p>
    <w:p>
      <w:r>
        <w:t>作者：周建强等编著</w:t>
      </w:r>
    </w:p>
    <w:p>
      <w:r>
        <w:t>出版社：合肥:安徽科学技术出版社,1994.06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鸭鹅饲养实用手册 评论地址：https://www.jiaokey.com/book/detail/11163052.html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