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书名：北京鸭饲养与繁育</w:t>
      </w:r>
    </w:p>
    <w:p>
      <w:r>
        <w:t>作者：陈明盖编著</w:t>
      </w:r>
    </w:p>
    <w:p>
      <w:r>
        <w:t>出版社：北京：科技文献出版社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北京鸭饲养与繁育 评论地址：https://www.jiaokey.com/book/detail/11163027.html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