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书名：灰鹅饲养及其产品加工</w:t>
      </w:r>
    </w:p>
    <w:p>
      <w:r>
        <w:t>作者：应振水等编著</w:t>
      </w:r>
    </w:p>
    <w:p>
      <w:r>
        <w:t>出版社：上海：上海科学普及出版社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灰鹅饲养及其产品加工 评论地址：https://www.jiaokey.com/book/detail/11163014.html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