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鸡鸭鹅病诊断与防治</w:t>
      </w:r>
    </w:p>
    <w:p>
      <w:r>
        <w:rPr>
          <w:rFonts w:ascii="宋体" w:hAnsi="宋体" w:eastAsia="宋体"/>
          <w:sz w:val="24"/>
        </w:rPr>
        <w:t>中国科普作家协会农业委员会主编；崔忠道编著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鸡鸭鹅病诊断与防治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中国科普作家协会农业委员会主编；崔忠道编著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本书出售、求购地址：https://www.jiaokey.com/book/detail/11162974.html</w:t>
      </w:r>
    </w:p>
    <w:p>
      <w:r>
        <w:t>更多相关图书推荐：https://www.jiaokey.com</w:t>
      </w:r>
    </w:p>
    <w:p>
      <w:r>
        <w:t>中国科普作家协会农业委员会主编；崔忠道编著 其他作品：https://www.jiaokey.com/tag/中国科普作家协会农业委员会主编；崔忠道编著.html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关键词搜索：https://www.jiaokey.com/tag/鸡鸭鹅病诊断与防治.html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