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中国农作物病虫图谱  第1集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中国农作物病虫图谱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本书出售、求购地址：https://www.jiaokey.com/book/detail/11162931.html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关键词搜索：https://www.jiaokey.com/tag/中国农作物病虫图谱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