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卵子发生</w:t>
      </w:r>
    </w:p>
    <w:p>
      <w:r>
        <w:rPr>
          <w:rFonts w:ascii="宋体" w:hAnsi="宋体" w:eastAsia="宋体"/>
          <w:sz w:val="24"/>
        </w:rPr>
        <w:t>（英）瑞温（C.P.Raven）著；李汝祺，张宗炳译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卵子发生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（英）瑞温（C.P.Raven）著；李汝祺，张宗炳译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本书出售、求购地址：https://www.jiaokey.com/book/detail/11162875.html</w:t>
      </w:r>
    </w:p>
    <w:p>
      <w:r>
        <w:t>更多相关图书推荐：https://www.jiaokey.com</w:t>
      </w:r>
    </w:p>
    <w:p>
      <w:r>
        <w:t>（英）瑞温（C.P.Raven）著；李汝祺，张宗炳译 其他作品：https://www.jiaokey.com/tag/（英）瑞温（C.P.Raven）著；李汝祺，张宗炳译.html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关键词搜索：https://www.jiaokey.com/tag/卵子发生.html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