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中国哺乳动物种和亚种分类名录与分布大全</w:t>
      </w:r>
    </w:p>
    <w:p>
      <w:r>
        <w:rPr>
          <w:rFonts w:ascii="宋体" w:hAnsi="宋体" w:eastAsia="宋体"/>
          <w:sz w:val="24"/>
        </w:rPr>
        <w:t>王应祥著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中国哺乳动物种和亚种分类名录与分布大全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本书出售、求购地址：https://www.jiaokey.com/book/detail/11162764.html</w:t>
      </w:r>
    </w:p>
    <w:p>
      <w:r>
        <w:t>更多相关图书推荐：https://www.jiaokey.com</w:t>
      </w:r>
    </w:p>
    <w:p>
      <w:r>
        <w:t>王应祥著 其他作品：https://www.jiaokey.com/tag/王应祥著.html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关键词搜索：https://www.jiaokey.com/tag/中国哺乳动物种和亚种分类名录与分布大全.html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