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在外界环境影响下植物性别的转变</w:t>
      </w:r>
    </w:p>
    <w:p>
      <w:r>
        <w:rPr>
          <w:rFonts w:ascii="宋体" w:hAnsi="宋体" w:eastAsia="宋体"/>
          <w:sz w:val="24"/>
        </w:rPr>
        <w:t>（苏）米宁娜（Е.Г.Минина）著；孙岱译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在外界环境影响下植物性别的转变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（苏）米宁娜（Е.Г.Минина）著；孙岱译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本书出售、求购地址：https://www.jiaokey.com/book/detail/11162718.html</w:t>
      </w:r>
    </w:p>
    <w:p>
      <w:r>
        <w:t>更多相关图书推荐：https://www.jiaokey.com</w:t>
      </w:r>
    </w:p>
    <w:p>
      <w:r>
        <w:t>（苏）米宁娜（Е.Г.Минина）著；孙岱译 其他作品：https://www.jiaokey.com/tag/（苏）米宁娜（Е.Г.Минина）著；孙岱译.html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关键词搜索：https://www.jiaokey.com/tag/在外界环境影响下植物性别的转变.html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