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顶端分生组织</w:t>
      </w:r>
    </w:p>
    <w:p>
      <w:r>
        <w:rPr>
          <w:rFonts w:ascii="宋体" w:hAnsi="宋体" w:eastAsia="宋体"/>
          <w:sz w:val="24"/>
        </w:rPr>
        <w:t>F.A.L.克劳沃斯著；喻诚鸿等译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顶端分生组织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F.A.L.克劳沃斯著；喻诚鸿等译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本书出售、求购地址：https://www.jiaokey.com/book/detail/11162701.html</w:t>
      </w:r>
    </w:p>
    <w:p>
      <w:r>
        <w:t>更多相关图书推荐：https://www.jiaokey.com</w:t>
      </w:r>
    </w:p>
    <w:p>
      <w:r>
        <w:t>F.A.L.克劳沃斯著；喻诚鸿等译 其他作品：https://www.jiaokey.com/tag/F.A.L.克劳沃斯著；喻诚鸿等译.html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关键词搜索：https://www.jiaokey.com/tag/顶端分生组织.html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