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动植物生活中的微量元素  上</w:t>
      </w:r>
    </w:p>
    <w:p>
      <w:r>
        <w:rPr>
          <w:rFonts w:ascii="宋体" w:hAnsi="宋体" w:eastAsia="宋体"/>
          <w:sz w:val="24"/>
        </w:rPr>
        <w:t>（苏）维诺格拉多夫（А.П.Виноградов）主编；邓鸿举等译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动植物生活中的微量元素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（苏）维诺格拉多夫（А.П.Виноградов）主编；邓鸿举等译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本书出售、求购地址：https://www.jiaokey.com/book/detail/11162700.html</w:t>
      </w:r>
    </w:p>
    <w:p>
      <w:r>
        <w:t>更多相关图书推荐：https://www.jiaokey.com</w:t>
      </w:r>
    </w:p>
    <w:p>
      <w:r>
        <w:t>（苏）维诺格拉多夫（А.П.Виноградов）主编；邓鸿举等译 其他作品：https://www.jiaokey.com/tag/（苏）维诺格拉多夫（А.П.Виноградов）主编；邓鸿举等译.html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关键词搜索：https://www.jiaokey.com/tag/动植物生活中的微量元素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