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林业除草剂使用手册</w:t>
      </w:r>
    </w:p>
    <w:p>
      <w:r>
        <w:rPr>
          <w:rFonts w:ascii="宋体" w:hAnsi="宋体" w:eastAsia="宋体"/>
          <w:sz w:val="24"/>
        </w:rPr>
        <w:t>（美）米u3000勒（Miller，James H.），（美）米切尔（Mitchell，Robert J.）著；邱忠泽，吴德友译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林业除草剂使用手册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（美）米u3000勒（Miller，James H.），（美）米切尔（Mitchell，Robert J.）著；邱忠泽，吴德友译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本书出售、求购地址：https://www.jiaokey.com/book/detail/11162685.html</w:t>
      </w:r>
    </w:p>
    <w:p>
      <w:r>
        <w:t>更多相关图书推荐：https://www.jiaokey.com</w:t>
      </w:r>
    </w:p>
    <w:p>
      <w:r>
        <w:t>（美）米u3000勒（Miller，James H.），（美）米切尔（Mitchell，Robert J.）著；邱忠泽，吴德友译 其他作品：https://www.jiaokey.com/tag/（美）米u3000勒（Miller，James H.），（美）米切尔（Mitchell，Robert J.）著；邱忠泽，吴德友译.html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关键词搜索：https://www.jiaokey.com/tag/林业除草剂使用手册.html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